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assigns work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reactions or response to an idea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starts something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acting before a problem develops,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do well, grow and prosper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feeling able to handle difficulties;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assign parts of a job to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consider beforehand or look forward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 to find ways to solve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trust that a person is dependable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brave; willing to take necessary risks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new project, or the ability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remaining the same over time; 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strong effect on something; the effect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</dc:title>
  <dcterms:created xsi:type="dcterms:W3CDTF">2021-10-11T10:52:44Z</dcterms:created>
  <dcterms:modified xsi:type="dcterms:W3CDTF">2021-10-11T10:52:44Z</dcterms:modified>
</cp:coreProperties>
</file>