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guidance    </w:t>
      </w:r>
      <w:r>
        <w:t xml:space="preserve">   inspiration    </w:t>
      </w:r>
      <w:r>
        <w:t xml:space="preserve">   confidence    </w:t>
      </w:r>
      <w:r>
        <w:t xml:space="preserve">   feedback    </w:t>
      </w:r>
      <w:r>
        <w:t xml:space="preserve">   support    </w:t>
      </w:r>
      <w:r>
        <w:t xml:space="preserve">   communicate    </w:t>
      </w:r>
      <w:r>
        <w:t xml:space="preserve">   value    </w:t>
      </w:r>
      <w:r>
        <w:t xml:space="preserve">   conflict    </w:t>
      </w:r>
      <w:r>
        <w:t xml:space="preserve">   morale    </w:t>
      </w:r>
      <w:r>
        <w:t xml:space="preserve">   approachable    </w:t>
      </w:r>
      <w:r>
        <w:t xml:space="preserve">   manager    </w:t>
      </w:r>
      <w:r>
        <w:t xml:space="preserve">   responsibility    </w:t>
      </w:r>
      <w:r>
        <w:t xml:space="preserve">   growth    </w:t>
      </w:r>
      <w:r>
        <w:t xml:space="preserve">   patience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2021-10-11T10:53:26Z</dcterms:created>
  <dcterms:modified xsi:type="dcterms:W3CDTF">2021-10-11T10:53:26Z</dcterms:modified>
</cp:coreProperties>
</file>