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Cooperative action of a group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Integrity, honor, fairness, and straightforwardness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abilities an individual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Traits which individuals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and process of motivating people toward a common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understand one's own and other's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working effectively with others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and abilities one gains throughout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placed in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2021-10-11T10:52:46Z</dcterms:created>
  <dcterms:modified xsi:type="dcterms:W3CDTF">2021-10-11T10:52:46Z</dcterms:modified>
</cp:coreProperties>
</file>