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Committed    </w:t>
      </w:r>
      <w:r>
        <w:t xml:space="preserve">   Confidence    </w:t>
      </w:r>
      <w:r>
        <w:t xml:space="preserve">   Courageous    </w:t>
      </w:r>
      <w:r>
        <w:t xml:space="preserve">   Discretion    </w:t>
      </w:r>
      <w:r>
        <w:t xml:space="preserve">   Focused    </w:t>
      </w:r>
      <w:r>
        <w:t xml:space="preserve">   Good Communicator    </w:t>
      </w:r>
      <w:r>
        <w:t xml:space="preserve">   Honesty    </w:t>
      </w:r>
      <w:r>
        <w:t xml:space="preserve">   Humble    </w:t>
      </w:r>
      <w:r>
        <w:t xml:space="preserve">   Integrity    </w:t>
      </w:r>
      <w:r>
        <w:t xml:space="preserve">   Intercessor    </w:t>
      </w:r>
      <w:r>
        <w:t xml:space="preserve">   Loyal    </w:t>
      </w:r>
      <w:r>
        <w:t xml:space="preserve">   Motivator    </w:t>
      </w:r>
      <w:r>
        <w:t xml:space="preserve">   Organize    </w:t>
      </w:r>
      <w:r>
        <w:t xml:space="preserve">   Passionate    </w:t>
      </w:r>
      <w:r>
        <w:t xml:space="preserve">   Patient    </w:t>
      </w:r>
      <w:r>
        <w:t xml:space="preserve">   Perseverance    </w:t>
      </w:r>
      <w:r>
        <w:t xml:space="preserve">   Persistent    </w:t>
      </w:r>
      <w:r>
        <w:t xml:space="preserve">   Prayer Life    </w:t>
      </w:r>
      <w:r>
        <w:t xml:space="preserve">   Righteous    </w:t>
      </w:r>
      <w:r>
        <w:t xml:space="preserve">   Visionary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2021-10-11T10:53:31Z</dcterms:created>
  <dcterms:modified xsi:type="dcterms:W3CDTF">2021-10-11T10:53:31Z</dcterms:modified>
</cp:coreProperties>
</file>