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Cooperation    </w:t>
      </w:r>
      <w:r>
        <w:t xml:space="preserve">   Direction    </w:t>
      </w:r>
      <w:r>
        <w:t xml:space="preserve">   Empower    </w:t>
      </w:r>
      <w:r>
        <w:t xml:space="preserve">   Goals    </w:t>
      </w:r>
      <w:r>
        <w:t xml:space="preserve">   Lead    </w:t>
      </w:r>
      <w:r>
        <w:t xml:space="preserve">   Mission    </w:t>
      </w:r>
      <w:r>
        <w:t xml:space="preserve">   Motivation    </w:t>
      </w:r>
      <w:r>
        <w:t xml:space="preserve">   Performance    </w:t>
      </w:r>
      <w:r>
        <w:t xml:space="preserve">   Praxis    </w:t>
      </w:r>
      <w:r>
        <w:t xml:space="preserve">   Team Player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2021-10-11T10:53:33Z</dcterms:created>
  <dcterms:modified xsi:type="dcterms:W3CDTF">2021-10-11T10:53:33Z</dcterms:modified>
</cp:coreProperties>
</file>