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PERSISTENCE    </w:t>
      </w:r>
      <w:r>
        <w:t xml:space="preserve">   DETERMINATION    </w:t>
      </w:r>
      <w:r>
        <w:t xml:space="preserve">   FLEXIBILITY    </w:t>
      </w:r>
      <w:r>
        <w:t xml:space="preserve">   COMMITMENT    </w:t>
      </w:r>
      <w:r>
        <w:t xml:space="preserve">   COURAGE    </w:t>
      </w:r>
      <w:r>
        <w:t xml:space="preserve">   PASSION    </w:t>
      </w:r>
      <w:r>
        <w:t xml:space="preserve">   HUMBLE    </w:t>
      </w:r>
      <w:r>
        <w:t xml:space="preserve">   HUMILITY    </w:t>
      </w:r>
      <w:r>
        <w:t xml:space="preserve">   VISION    </w:t>
      </w:r>
      <w:r>
        <w:t xml:space="preserve">   RESOLVE    </w:t>
      </w:r>
      <w:r>
        <w:t xml:space="preserve">   EFFECTIVE    </w:t>
      </w:r>
      <w:r>
        <w:t xml:space="preserve">   SELFCONTROLLED    </w:t>
      </w:r>
      <w:r>
        <w:t xml:space="preserve">   DETERMINED    </w:t>
      </w:r>
      <w:r>
        <w:t xml:space="preserve">   CARING    </w:t>
      </w:r>
      <w:r>
        <w:t xml:space="preserve">   AUTHENTICITY    </w:t>
      </w:r>
      <w:r>
        <w:t xml:space="preserve">   ACCOUNTABILITY    </w:t>
      </w:r>
      <w:r>
        <w:t xml:space="preserve">   DRIVEN    </w:t>
      </w:r>
      <w:r>
        <w:t xml:space="preserve">   SUPPORTIVE    </w:t>
      </w:r>
      <w:r>
        <w:t xml:space="preserve">   LISTENS    </w:t>
      </w:r>
      <w:r>
        <w:t xml:space="preserve">   FAIR    </w:t>
      </w:r>
      <w:r>
        <w:t xml:space="preserve">   CONFIDENT    </w:t>
      </w:r>
      <w:r>
        <w:t xml:space="preserve">   EMPATHY    </w:t>
      </w:r>
      <w:r>
        <w:t xml:space="preserve">   TRUSTWORTHY    </w:t>
      </w:r>
      <w:r>
        <w:t xml:space="preserve">   MOTIVATING    </w:t>
      </w:r>
      <w:r>
        <w:t xml:space="preserve">   HONESTY    </w:t>
      </w:r>
      <w:r>
        <w:t xml:space="preserve">   INSPIRING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2021-10-11T10:53:35Z</dcterms:created>
  <dcterms:modified xsi:type="dcterms:W3CDTF">2021-10-11T10:53:35Z</dcterms:modified>
</cp:coreProperties>
</file>