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in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teaching standard of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Alberta professional development for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in Education</dc:title>
  <dcterms:created xsi:type="dcterms:W3CDTF">2021-10-11T10:52:12Z</dcterms:created>
  <dcterms:modified xsi:type="dcterms:W3CDTF">2021-10-11T10:52:12Z</dcterms:modified>
</cp:coreProperties>
</file>