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Leadership in Teaching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Available to administer and oversee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School  based support for new teachers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has developed from it being about teachers to being developed and administered by teachers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Gauging effectiveness and efficiently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Planning, organizing and managing projects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Reaching out to the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Coordination, coalition, resource exchange.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school needs money for a field trip, what do you do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Imagining where you'll be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Relating, experiencing, applying, cooperating, transferring. (Designing and delivering staff development)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all about working together, building relations and creating a unified community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in Teaching </dc:title>
  <dcterms:created xsi:type="dcterms:W3CDTF">2021-10-11T10:52:01Z</dcterms:created>
  <dcterms:modified xsi:type="dcterms:W3CDTF">2021-10-11T10:52:01Z</dcterms:modified>
</cp:coreProperties>
</file>