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Leaderships</w:t>
      </w:r>
    </w:p>
    <w:p>
      <w:pPr>
        <w:pStyle w:val="Questions"/>
      </w:pPr>
      <w:r>
        <w:t xml:space="preserve">1. ELPHUFL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NTGORS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TNONGAORAZII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CIEVTAITAIFL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EDLEAR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TITORUIANHAAR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FLAISSIAEREZ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GUGOECANRNI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EFLUSRCTEP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Leaderships</dc:title>
  <dcterms:created xsi:type="dcterms:W3CDTF">2021-10-11T10:52:43Z</dcterms:created>
  <dcterms:modified xsi:type="dcterms:W3CDTF">2021-10-11T10:52:43Z</dcterms:modified>
</cp:coreProperties>
</file>