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Leading Positive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desirable behavior during times of change?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ABUNDANCE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considered when people stick to the status quo and control variation?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NEGATIVE DEVIANCE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that provides stability during times of change?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POSITIVE ENERGIZERS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mistrakes, errors, and problems considered in the workplace?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POSITIVE DEVIANCE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considered when you want to be flawless and extraordinary in your actions at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LEADING POSITIVE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considered when someone strives to be ethical and virtuous on the performance continuum?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PROFOUND 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unlocks positive human potential?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vision of abundance?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COLLECTIVE NOTICING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vision statement?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people that are supportive, trustworthy, and make others feel good about themselves?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managers notice that their employees are suffering?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VALUES AND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Positive Change</dc:title>
  <dcterms:created xsi:type="dcterms:W3CDTF">2021-10-11T10:53:07Z</dcterms:created>
  <dcterms:modified xsi:type="dcterms:W3CDTF">2021-10-11T10:53:07Z</dcterms:modified>
</cp:coreProperties>
</file>