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Leading the way to life eternal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Geneology    </w:t>
      </w:r>
      <w:r>
        <w:t xml:space="preserve">   Repentance    </w:t>
      </w:r>
      <w:r>
        <w:t xml:space="preserve">   Forgiveness    </w:t>
      </w:r>
      <w:r>
        <w:t xml:space="preserve">   Holy Ghost    </w:t>
      </w:r>
      <w:r>
        <w:t xml:space="preserve">   Savior    </w:t>
      </w:r>
      <w:r>
        <w:t xml:space="preserve">   Missionary Work    </w:t>
      </w:r>
      <w:r>
        <w:t xml:space="preserve">   Testimony    </w:t>
      </w:r>
      <w:r>
        <w:t xml:space="preserve">   Sacrament    </w:t>
      </w:r>
      <w:r>
        <w:t xml:space="preserve">   Leadership    </w:t>
      </w:r>
      <w:r>
        <w:t xml:space="preserve">   Promises    </w:t>
      </w:r>
      <w:r>
        <w:t xml:space="preserve">   Trust    </w:t>
      </w:r>
      <w:r>
        <w:t xml:space="preserve">   Faith    </w:t>
      </w:r>
      <w:r>
        <w:t xml:space="preserve">   Prayer    </w:t>
      </w:r>
      <w:r>
        <w:t xml:space="preserve">   Scriptures    </w:t>
      </w:r>
      <w:r>
        <w:t xml:space="preserve">   Endowments    </w:t>
      </w:r>
      <w:r>
        <w:t xml:space="preserve">   Baptism    </w:t>
      </w:r>
      <w:r>
        <w:t xml:space="preserve">   Covenants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the way to life eternal</dc:title>
  <dcterms:created xsi:type="dcterms:W3CDTF">2021-10-11T10:52:23Z</dcterms:created>
  <dcterms:modified xsi:type="dcterms:W3CDTF">2021-10-11T10:52:23Z</dcterms:modified>
</cp:coreProperties>
</file>