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Leading through Inspiration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Passion    </w:t>
      </w:r>
      <w:r>
        <w:t xml:space="preserve">   Ignite    </w:t>
      </w:r>
      <w:r>
        <w:t xml:space="preserve">   Example    </w:t>
      </w:r>
      <w:r>
        <w:t xml:space="preserve">   Celebrate    </w:t>
      </w:r>
      <w:r>
        <w:t xml:space="preserve">   Diversity    </w:t>
      </w:r>
      <w:r>
        <w:t xml:space="preserve">   Challenge    </w:t>
      </w:r>
      <w:r>
        <w:t xml:space="preserve">   Identify    </w:t>
      </w:r>
      <w:r>
        <w:t xml:space="preserve">   Unique    </w:t>
      </w:r>
      <w:r>
        <w:t xml:space="preserve">   Work alongside    </w:t>
      </w:r>
      <w:r>
        <w:t xml:space="preserve">   Promote    </w:t>
      </w:r>
      <w:r>
        <w:t xml:space="preserve">   Extend    </w:t>
      </w:r>
      <w:r>
        <w:t xml:space="preserve">   Develop    </w:t>
      </w:r>
      <w:r>
        <w:t xml:space="preserve">   Expectations    </w:t>
      </w:r>
      <w:r>
        <w:t xml:space="preserve">   Inspire    </w:t>
      </w:r>
      <w:r>
        <w:t xml:space="preserve">  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Leading through Inspiration </dc:title>
  <dcterms:created xsi:type="dcterms:W3CDTF">2021-10-11T10:52:13Z</dcterms:created>
  <dcterms:modified xsi:type="dcterms:W3CDTF">2021-10-11T10:52:13Z</dcterms:modified>
</cp:coreProperties>
</file>