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Leading to 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Expansionism    </w:t>
      </w:r>
      <w:r>
        <w:t xml:space="preserve">   Hawaii    </w:t>
      </w:r>
      <w:r>
        <w:t xml:space="preserve">   Territory    </w:t>
      </w:r>
      <w:r>
        <w:t xml:space="preserve">   Protectorate    </w:t>
      </w:r>
      <w:r>
        <w:t xml:space="preserve">   USS Maine    </w:t>
      </w:r>
      <w:r>
        <w:t xml:space="preserve">   United States    </w:t>
      </w:r>
      <w:r>
        <w:t xml:space="preserve">   Philippines    </w:t>
      </w:r>
      <w:r>
        <w:t xml:space="preserve">   Cuba    </w:t>
      </w:r>
      <w:r>
        <w:t xml:space="preserve">   Spain    </w:t>
      </w:r>
      <w:r>
        <w:t xml:space="preserve">   Spheres of Influence    </w:t>
      </w:r>
      <w:r>
        <w:t xml:space="preserve">   Annex    </w:t>
      </w:r>
      <w:r>
        <w:t xml:space="preserve">   Isolationist    </w:t>
      </w:r>
      <w:r>
        <w:t xml:space="preserve">   Industrial Revolution    </w:t>
      </w:r>
      <w:r>
        <w:t xml:space="preserve">   Imperialism    </w:t>
      </w:r>
      <w:r>
        <w:t xml:space="preserve">   Progressive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to World War I</dc:title>
  <dcterms:created xsi:type="dcterms:W3CDTF">2021-10-11T10:52:25Z</dcterms:created>
  <dcterms:modified xsi:type="dcterms:W3CDTF">2021-10-11T10:52:25Z</dcterms:modified>
</cp:coreProperties>
</file>