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Leading up to the 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contained information about protection and partnerships between the Pakeha and Maori.  What are these referred to when discussing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whaling 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group of migrants called who used to get into fights and brawls in the towns when they arrived on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Whalers and Missionaries have to ask the Maori for to be bale to use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traders make the flax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of the year was the Treaty first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traders swap in return for goods that became very important for the Maori in their land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school subject did the Missionaries teach the Maori?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man who the Queen sent from Britain to get the Treaty organised and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well known plant that traders came to NZ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occupation of Samuel Marsden?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Maori name for Russell?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settlement starting with W where the Treaty was first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did the Missionaries translate into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country most migrants came from to NZ?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up to the Treaty of Waitangi</dc:title>
  <dcterms:created xsi:type="dcterms:W3CDTF">2021-10-11T10:53:05Z</dcterms:created>
  <dcterms:modified xsi:type="dcterms:W3CDTF">2021-10-11T10:53:05Z</dcterms:modified>
</cp:coreProperties>
</file>