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Leaf  Anatomy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cordate    </w:t>
      </w:r>
      <w:r>
        <w:t xml:space="preserve">   palmate    </w:t>
      </w:r>
      <w:r>
        <w:t xml:space="preserve">   net opposite    </w:t>
      </w:r>
      <w:r>
        <w:t xml:space="preserve">   entire    </w:t>
      </w:r>
      <w:r>
        <w:t xml:space="preserve">   lamina    </w:t>
      </w:r>
      <w:r>
        <w:t xml:space="preserve">   axiliary bud    </w:t>
      </w:r>
      <w:r>
        <w:t xml:space="preserve">   secondary vein    </w:t>
      </w:r>
      <w:r>
        <w:t xml:space="preserve">   primary vein    </w:t>
      </w:r>
      <w:r>
        <w:t xml:space="preserve">   rounded    </w:t>
      </w:r>
      <w:r>
        <w:t xml:space="preserve">   acute    </w:t>
      </w:r>
      <w:r>
        <w:t xml:space="preserve">   margin    </w:t>
      </w:r>
      <w:r>
        <w:t xml:space="preserve">   Parallel    </w:t>
      </w:r>
      <w:r>
        <w:t xml:space="preserve">   toothed    </w:t>
      </w:r>
      <w:r>
        <w:t xml:space="preserve">   blade    </w:t>
      </w:r>
      <w:r>
        <w:t xml:space="preserve">   apex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Leaf  Anatomy </dc:title>
  <dcterms:created xsi:type="dcterms:W3CDTF">2021-10-11T10:53:46Z</dcterms:created>
  <dcterms:modified xsi:type="dcterms:W3CDTF">2021-10-11T10:53:46Z</dcterms:modified>
</cp:coreProperties>
</file>