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Leaf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area in spongy layer for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composed of xylem and phloem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for protection; on the upper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collects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connects stem to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moves water and minerals through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contains few chloroplasts, irregular shaped, loosely packed allowing for air spaces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for protection; on the lower side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contains many chloroplast, elogated cells, located closest to the upper epidermis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holes in lower epidermis which allows CO2 and O2 in and out of 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waxy covering which prevents water floss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contains chlorophyll which absorbs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control the opening and closing of the stomate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moves sugar through plant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Leaf Crossword</dc:title>
  <dcterms:created xsi:type="dcterms:W3CDTF">2021-10-11T10:52:56Z</dcterms:created>
  <dcterms:modified xsi:type="dcterms:W3CDTF">2021-10-11T10:52:56Z</dcterms:modified>
</cp:coreProperties>
</file>