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main root/grows straight down of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pollen travels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Manufactures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recives pollen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opens and closes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male sexual reproduction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modefided leaf that is often brightly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leaf edges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Crossword Puzzle</dc:title>
  <dcterms:created xsi:type="dcterms:W3CDTF">2021-10-11T10:53:11Z</dcterms:created>
  <dcterms:modified xsi:type="dcterms:W3CDTF">2021-10-11T10:53:11Z</dcterms:modified>
</cp:coreProperties>
</file>