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shape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edge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and rounded on the bottom to a point in the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Rounded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Pointed on the top and heart shaped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Shaped like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and skinny like a blade of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leaf cuts in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Fattest in the middle and to a point on both ends.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shape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and rounded on the top to a point in the bottom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leaf cuts in rounded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lop shape of the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Shapes</dc:title>
  <dcterms:created xsi:type="dcterms:W3CDTF">2021-10-11T10:52:28Z</dcterms:created>
  <dcterms:modified xsi:type="dcterms:W3CDTF">2021-10-11T10:52:28Z</dcterms:modified>
</cp:coreProperties>
</file>