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Structure</w:t>
      </w:r>
    </w:p>
    <w:p>
      <w:pPr>
        <w:pStyle w:val="Questions"/>
      </w:pPr>
      <w:r>
        <w:t xml:space="preserve">1. SSYITOHNHSETOP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RNOMDIEDSE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OMLHPYLES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NARSIATPONITR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LMEYX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ROTHRIOA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IMSOSSO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RLPCLYATICAAONI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TATAMSO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Structure</dc:title>
  <dcterms:created xsi:type="dcterms:W3CDTF">2021-10-11T10:53:01Z</dcterms:created>
  <dcterms:modified xsi:type="dcterms:W3CDTF">2021-10-11T10:53:01Z</dcterms:modified>
</cp:coreProperties>
</file>