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midrib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leaf margin that has pointed teeth that are directed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stalk attaching the leaf blade to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very slender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 arranged in a circle around one point on a twig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blade of a compound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leaf margins which are smooth, without teeth or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spaces of indentation between the lobes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which lose their leaves seasonally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out from a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cluster of leaves or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Leaves arranged singly at intervals along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Cone bearing tree with needle-like or scale like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Terms</dc:title>
  <dcterms:created xsi:type="dcterms:W3CDTF">2021-10-11T10:52:16Z</dcterms:created>
  <dcterms:modified xsi:type="dcterms:W3CDTF">2021-10-11T10:52:16Z</dcterms:modified>
</cp:coreProperties>
</file>