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Leaf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trail    </w:t>
      </w:r>
      <w:r>
        <w:t xml:space="preserve">   monochrome    </w:t>
      </w:r>
      <w:r>
        <w:t xml:space="preserve">   lino printing    </w:t>
      </w:r>
      <w:r>
        <w:t xml:space="preserve">   Bower Bird    </w:t>
      </w:r>
      <w:r>
        <w:t xml:space="preserve">   Liane    </w:t>
      </w:r>
      <w:r>
        <w:t xml:space="preserve">   Green Tree Frog    </w:t>
      </w:r>
      <w:r>
        <w:t xml:space="preserve">   Crows Nest Fern    </w:t>
      </w:r>
      <w:r>
        <w:t xml:space="preserve">   Pademelon    </w:t>
      </w:r>
      <w:r>
        <w:t xml:space="preserve">   Buttress Roots    </w:t>
      </w:r>
      <w:r>
        <w:t xml:space="preserve">   hatch    </w:t>
      </w:r>
      <w:r>
        <w:t xml:space="preserve">   egg    </w:t>
      </w:r>
      <w:r>
        <w:t xml:space="preserve">   camouflage    </w:t>
      </w:r>
      <w:r>
        <w:t xml:space="preserve">   endangered    </w:t>
      </w:r>
      <w:r>
        <w:t xml:space="preserve">   lizard    </w:t>
      </w:r>
      <w:r>
        <w:t xml:space="preserve">   leaf litter    </w:t>
      </w:r>
      <w:r>
        <w:t xml:space="preserve">   rainforest    </w:t>
      </w:r>
      <w:r>
        <w:t xml:space="preserve">   Queensland    </w:t>
      </w:r>
      <w:r>
        <w:t xml:space="preserve">   gecko    </w:t>
      </w:r>
      <w:r>
        <w:t xml:space="preserve">   Leaf Tailed    </w:t>
      </w:r>
      <w:r>
        <w:t xml:space="preserve">   Northern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Trail</dc:title>
  <dcterms:created xsi:type="dcterms:W3CDTF">2021-10-11T10:53:34Z</dcterms:created>
  <dcterms:modified xsi:type="dcterms:W3CDTF">2021-10-11T10:53:34Z</dcterms:modified>
</cp:coreProperties>
</file>