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Leaf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serves as a plant's skin and protects internal tissues from the outside world by creating a barrier; also involved in evaporation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collection of tube-like tissues that flow through plants, transporting critical substances to various parts of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exchange of gases during photosynthesis occurs in in open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gives plant green color and allows plants to absorb energy from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allows for the interchange of gases that are needed for photosynthesis from air spaces between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water-impervious protective layer limiting water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upper layer of leaf to absorb maximum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transports organic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chloroplast is located in the __________, just below the epidermis and the cuticle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transports water and nutrients</w:t>
            </w:r>
          </w:p>
        </w:tc>
      </w:tr>
    </w:tbl>
    <w:p>
      <w:pPr>
        <w:pStyle w:val="WordBankMedium"/>
      </w:pPr>
      <w:r>
        <w:t xml:space="preserve">   palisade mesophyll    </w:t>
      </w:r>
      <w:r>
        <w:t xml:space="preserve">   chlorophyll    </w:t>
      </w:r>
      <w:r>
        <w:t xml:space="preserve">   stomata    </w:t>
      </w:r>
      <w:r>
        <w:t xml:space="preserve">   spongy mesophyll    </w:t>
      </w:r>
      <w:r>
        <w:t xml:space="preserve">   palisades    </w:t>
      </w:r>
      <w:r>
        <w:t xml:space="preserve">   vascular bundle    </w:t>
      </w:r>
      <w:r>
        <w:t xml:space="preserve">   xylem    </w:t>
      </w:r>
      <w:r>
        <w:t xml:space="preserve">   phloem    </w:t>
      </w:r>
      <w:r>
        <w:t xml:space="preserve">   epidermis cells    </w:t>
      </w:r>
      <w:r>
        <w:t xml:space="preserve">   waxy cuticle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Leaf Vocabulary</dc:title>
  <dcterms:created xsi:type="dcterms:W3CDTF">2021-10-11T10:52:41Z</dcterms:created>
  <dcterms:modified xsi:type="dcterms:W3CDTF">2021-10-11T10:52:41Z</dcterms:modified>
</cp:coreProperties>
</file>