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Leaf structure and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Spongy layer cells are ____ 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waxy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will you find stomata: top or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Spongy layer has lots of _____ spaces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layer would you find chloroplasts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layer is called the upper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Stomata allows the ______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is used by the leaf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chemical do you find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is released from the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structure and function </dc:title>
  <dcterms:created xsi:type="dcterms:W3CDTF">2021-10-11T10:52:54Z</dcterms:created>
  <dcterms:modified xsi:type="dcterms:W3CDTF">2021-10-11T10:52:54Z</dcterms:modified>
</cp:coreProperties>
</file>