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Leafy Sea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Australian Oddity    </w:t>
      </w:r>
      <w:r>
        <w:t xml:space="preserve">   Camouflage    </w:t>
      </w:r>
      <w:r>
        <w:t xml:space="preserve">   Coral    </w:t>
      </w:r>
      <w:r>
        <w:t xml:space="preserve">   Echolocation    </w:t>
      </w:r>
      <w:r>
        <w:t xml:space="preserve">   Food Reduction    </w:t>
      </w:r>
      <w:r>
        <w:t xml:space="preserve">   Kreel    </w:t>
      </w:r>
      <w:r>
        <w:t xml:space="preserve">   Leafy Sea Dragon    </w:t>
      </w:r>
      <w:r>
        <w:t xml:space="preserve">   Ocean    </w:t>
      </w:r>
      <w:r>
        <w:t xml:space="preserve">   Phycodurus Eques    </w:t>
      </w:r>
      <w:r>
        <w:t xml:space="preserve">   Plankton    </w:t>
      </w:r>
      <w:r>
        <w:t xml:space="preserve">   Predators    </w:t>
      </w:r>
      <w:r>
        <w:t xml:space="preserve">   Seaweed    </w:t>
      </w:r>
      <w:r>
        <w:t xml:space="preserve">   Survival    </w:t>
      </w:r>
      <w:r>
        <w:t xml:space="preserve">   Warm Waters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Leafy Sea Dragon</dc:title>
  <dcterms:created xsi:type="dcterms:W3CDTF">2021-10-11T10:53:18Z</dcterms:created>
  <dcterms:modified xsi:type="dcterms:W3CDTF">2021-10-11T10:53:18Z</dcterms:modified>
</cp:coreProperties>
</file>