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League 2 Winners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Accrington    </w:t>
      </w:r>
      <w:r>
        <w:t xml:space="preserve">   Portsmouth    </w:t>
      </w:r>
      <w:r>
        <w:t xml:space="preserve">   Northampton    </w:t>
      </w:r>
      <w:r>
        <w:t xml:space="preserve">   Burton Albion    </w:t>
      </w:r>
      <w:r>
        <w:t xml:space="preserve">   Gillingham    </w:t>
      </w:r>
      <w:r>
        <w:t xml:space="preserve">   Swindon    </w:t>
      </w:r>
      <w:r>
        <w:t xml:space="preserve">   Chesterfield    </w:t>
      </w:r>
      <w:r>
        <w:t xml:space="preserve">   Notts County    </w:t>
      </w:r>
      <w:r>
        <w:t xml:space="preserve">   Brentford    </w:t>
      </w:r>
      <w:r>
        <w:t xml:space="preserve">   MKDons    </w:t>
      </w:r>
      <w:r>
        <w:t xml:space="preserve">   Walsall    </w:t>
      </w:r>
      <w:r>
        <w:t xml:space="preserve">   Carlisle    </w:t>
      </w:r>
      <w:r>
        <w:t xml:space="preserve">   Yeovil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League 2 Winners</dc:title>
  <dcterms:created xsi:type="dcterms:W3CDTF">2021-10-11T10:52:50Z</dcterms:created>
  <dcterms:modified xsi:type="dcterms:W3CDTF">2021-10-11T10:52:50Z</dcterms:modified>
</cp:coreProperties>
</file>