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League of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Bard    </w:t>
      </w:r>
      <w:r>
        <w:t xml:space="preserve">   Brand    </w:t>
      </w:r>
      <w:r>
        <w:t xml:space="preserve">   Braum    </w:t>
      </w:r>
      <w:r>
        <w:t xml:space="preserve">   Camille    </w:t>
      </w:r>
      <w:r>
        <w:t xml:space="preserve">   Cassiopeia    </w:t>
      </w:r>
      <w:r>
        <w:t xml:space="preserve">   ChoGath    </w:t>
      </w:r>
      <w:r>
        <w:t xml:space="preserve">   Diana    </w:t>
      </w:r>
      <w:r>
        <w:t xml:space="preserve">   Draven    </w:t>
      </w:r>
      <w:r>
        <w:t xml:space="preserve">   DrMundo    </w:t>
      </w:r>
      <w:r>
        <w:t xml:space="preserve">   Ekko    </w:t>
      </w:r>
      <w:r>
        <w:t xml:space="preserve">   Evelynn    </w:t>
      </w:r>
      <w:r>
        <w:t xml:space="preserve">   Fiddlesticks    </w:t>
      </w:r>
      <w:r>
        <w:t xml:space="preserve">   Fiora    </w:t>
      </w:r>
      <w:r>
        <w:t xml:space="preserve">   Fizz    </w:t>
      </w:r>
      <w:r>
        <w:t xml:space="preserve">   Galio    </w:t>
      </w:r>
      <w:r>
        <w:t xml:space="preserve">   Gangplank    </w:t>
      </w:r>
      <w:r>
        <w:t xml:space="preserve">   Garen    </w:t>
      </w:r>
      <w:r>
        <w:t xml:space="preserve">   Gnar    </w:t>
      </w:r>
      <w:r>
        <w:t xml:space="preserve">   Gragas    </w:t>
      </w:r>
      <w:r>
        <w:t xml:space="preserve">   Hecarim    </w:t>
      </w:r>
      <w:r>
        <w:t xml:space="preserve">   Heimerdinger    </w:t>
      </w:r>
      <w:r>
        <w:t xml:space="preserve">   Illaoi    </w:t>
      </w:r>
      <w:r>
        <w:t xml:space="preserve">   Irelia    </w:t>
      </w:r>
      <w:r>
        <w:t xml:space="preserve">   Ivern    </w:t>
      </w:r>
      <w:r>
        <w:t xml:space="preserve">   Janna    </w:t>
      </w:r>
      <w:r>
        <w:t xml:space="preserve">   Jarvan    </w:t>
      </w:r>
      <w:r>
        <w:t xml:space="preserve">   Jax    </w:t>
      </w:r>
      <w:r>
        <w:t xml:space="preserve">   Jayce    </w:t>
      </w:r>
      <w:r>
        <w:t xml:space="preserve">   Jhin    </w:t>
      </w:r>
      <w:r>
        <w:t xml:space="preserve">   Jinx    </w:t>
      </w:r>
      <w:r>
        <w:t xml:space="preserve">   Kai'Sa    </w:t>
      </w:r>
      <w:r>
        <w:t xml:space="preserve">   Kalista    </w:t>
      </w:r>
      <w:r>
        <w:t xml:space="preserve">   Karma    </w:t>
      </w:r>
      <w:r>
        <w:t xml:space="preserve">   Karthus    </w:t>
      </w:r>
      <w:r>
        <w:t xml:space="preserve">   Kassadin    </w:t>
      </w:r>
      <w:r>
        <w:t xml:space="preserve">   Katarina    </w:t>
      </w:r>
      <w:r>
        <w:t xml:space="preserve">   Kayle    </w:t>
      </w:r>
      <w:r>
        <w:t xml:space="preserve">   Kayn    </w:t>
      </w:r>
      <w:r>
        <w:t xml:space="preserve">   Kennen    </w:t>
      </w:r>
      <w:r>
        <w:t xml:space="preserve">   KhaZix    </w:t>
      </w:r>
      <w:r>
        <w:t xml:space="preserve">   Kindred    </w:t>
      </w:r>
      <w:r>
        <w:t xml:space="preserve">   Kled    </w:t>
      </w:r>
      <w:r>
        <w:t xml:space="preserve">   KogMaw    </w:t>
      </w:r>
      <w:r>
        <w:t xml:space="preserve">   LeBlanc    </w:t>
      </w:r>
      <w:r>
        <w:t xml:space="preserve">   LeeSin    </w:t>
      </w:r>
      <w:r>
        <w:t xml:space="preserve">   Leona    </w:t>
      </w:r>
      <w:r>
        <w:t xml:space="preserve">   Lissandra    </w:t>
      </w:r>
      <w:r>
        <w:t xml:space="preserve">   Lucian    </w:t>
      </w:r>
      <w:r>
        <w:t xml:space="preserve">   Lulu    </w:t>
      </w:r>
      <w:r>
        <w:t xml:space="preserve">   Lux    </w:t>
      </w:r>
      <w:r>
        <w:t xml:space="preserve">   Malzahar    </w:t>
      </w:r>
      <w:r>
        <w:t xml:space="preserve">   Maokai    </w:t>
      </w:r>
      <w:r>
        <w:t xml:space="preserve">   MasterYi    </w:t>
      </w:r>
      <w:r>
        <w:t xml:space="preserve">   MissFortune    </w:t>
      </w:r>
      <w:r>
        <w:t xml:space="preserve">   Mordekaiser    </w:t>
      </w:r>
      <w:r>
        <w:t xml:space="preserve">   Morgana    </w:t>
      </w:r>
      <w:r>
        <w:t xml:space="preserve">   Nami    </w:t>
      </w:r>
      <w:r>
        <w:t xml:space="preserve">   Nasus    </w:t>
      </w:r>
      <w:r>
        <w:t xml:space="preserve">   Nautilus    </w:t>
      </w:r>
      <w:r>
        <w:t xml:space="preserve">   Nidalee    </w:t>
      </w:r>
      <w:r>
        <w:t xml:space="preserve">   Nocturne    </w:t>
      </w:r>
      <w:r>
        <w:t xml:space="preserve">   Olaf    </w:t>
      </w:r>
      <w:r>
        <w:t xml:space="preserve">   Orianna    </w:t>
      </w:r>
      <w:r>
        <w:t xml:space="preserve">   Pantheon    </w:t>
      </w:r>
      <w:r>
        <w:t xml:space="preserve">   Poppy    </w:t>
      </w:r>
      <w:r>
        <w:t xml:space="preserve">   Qiyana    </w:t>
      </w:r>
      <w:r>
        <w:t xml:space="preserve">   Rammus    </w:t>
      </w:r>
      <w:r>
        <w:t xml:space="preserve">   Riven    </w:t>
      </w:r>
      <w:r>
        <w:t xml:space="preserve">   Senna    </w:t>
      </w:r>
      <w:r>
        <w:t xml:space="preserve">   Sivir    </w:t>
      </w:r>
      <w:r>
        <w:t xml:space="preserve">   Teemo    </w:t>
      </w:r>
      <w:r>
        <w:t xml:space="preserve">   Veigar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League of Legends</dc:title>
  <dcterms:created xsi:type="dcterms:W3CDTF">2021-10-11T10:53:37Z</dcterms:created>
  <dcterms:modified xsi:type="dcterms:W3CDTF">2021-10-11T10:53:37Z</dcterms:modified>
</cp:coreProperties>
</file>