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League of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Nunu's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Green-Father's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of beings that have both human and animal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champion ever designed.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calendar was created by this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 is the leader of this factions underworld.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battlefield of League of Legends.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Cursed Isles original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Sejuani's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lower district of Piltover.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team has to protect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champion lives near the top of Mount Targon.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of Legends</dc:title>
  <dcterms:created xsi:type="dcterms:W3CDTF">2021-10-11T10:53:51Z</dcterms:created>
  <dcterms:modified xsi:type="dcterms:W3CDTF">2021-10-11T10:53:51Z</dcterms:modified>
</cp:coreProperties>
</file>