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League of Misfits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Veracruz    </w:t>
      </w:r>
      <w:r>
        <w:t xml:space="preserve">   Buraydah    </w:t>
      </w:r>
      <w:r>
        <w:t xml:space="preserve">   Gold Coast    </w:t>
      </w:r>
      <w:r>
        <w:t xml:space="preserve">   Seoul    </w:t>
      </w:r>
      <w:r>
        <w:t xml:space="preserve">   Osaka    </w:t>
      </w:r>
      <w:r>
        <w:t xml:space="preserve">   Thessaloniki    </w:t>
      </w:r>
      <w:r>
        <w:t xml:space="preserve">   Christchurch    </w:t>
      </w:r>
      <w:r>
        <w:t xml:space="preserve">   Bogota    </w:t>
      </w:r>
      <w:r>
        <w:t xml:space="preserve">   Kyiv    </w:t>
      </w:r>
      <w:r>
        <w:t xml:space="preserve">   Al Sahr    </w:t>
      </w:r>
      <w:r>
        <w:t xml:space="preserve">   Bellona    </w:t>
      </w:r>
      <w:r>
        <w:t xml:space="preserve">   Black Mamba    </w:t>
      </w:r>
      <w:r>
        <w:t xml:space="preserve">   Blue Flame    </w:t>
      </w:r>
      <w:r>
        <w:t xml:space="preserve">   Boreas    </w:t>
      </w:r>
      <w:r>
        <w:t xml:space="preserve">   Chaos    </w:t>
      </w:r>
      <w:r>
        <w:t xml:space="preserve">   D.C.    </w:t>
      </w:r>
      <w:r>
        <w:t xml:space="preserve">   Eagle Alliance    </w:t>
      </w:r>
      <w:r>
        <w:t xml:space="preserve">   Gaia    </w:t>
      </w:r>
      <w:r>
        <w:t xml:space="preserve">   Griffin    </w:t>
      </w:r>
      <w:r>
        <w:t xml:space="preserve">   Kratos    </w:t>
      </w:r>
      <w:r>
        <w:t xml:space="preserve">   League of Misfits    </w:t>
      </w:r>
      <w:r>
        <w:t xml:space="preserve">   Lilian    </w:t>
      </w:r>
      <w:r>
        <w:t xml:space="preserve">   Mortagon    </w:t>
      </w:r>
      <w:r>
        <w:t xml:space="preserve">   Nereid    </w:t>
      </w:r>
      <w:r>
        <w:t xml:space="preserve">   Solar    </w:t>
      </w:r>
      <w:r>
        <w:t xml:space="preserve">   Strom    </w:t>
      </w:r>
      <w:r>
        <w:t xml:space="preserve">   Tarolus    </w:t>
      </w:r>
      <w:r>
        <w:t xml:space="preserve">   The Guardian    </w:t>
      </w:r>
      <w:r>
        <w:t xml:space="preserve">   Venidero    </w:t>
      </w:r>
      <w:r>
        <w:t xml:space="preserve">   Zalac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League of Misfits</dc:title>
  <dcterms:created xsi:type="dcterms:W3CDTF">2021-10-11T10:54:03Z</dcterms:created>
  <dcterms:modified xsi:type="dcterms:W3CDTF">2021-10-11T10:54:03Z</dcterms:modified>
</cp:coreProperties>
</file>