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League of Nations and 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that Japanese officers made an excuse to invade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Austria, part Jewish, promised bread, jobs and rule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Fascist dictator Known as El Duce. Invaded Ethiopia to distract people from economic problems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country invaded by Germany before WW2. Led to Canada entering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Japan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 invaded by Mussolini, oldest known county in the world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that settled disputes between country, wanted no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Invaded Germany during WW2, took over their rich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created in 1918, Germany invaded them after Austria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and Fascist of Spain during WW2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Soviet Union during WW@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League of Nations and World War 2</dc:title>
  <dcterms:created xsi:type="dcterms:W3CDTF">2021-10-11T10:52:54Z</dcterms:created>
  <dcterms:modified xsi:type="dcterms:W3CDTF">2021-10-11T10:52:54Z</dcterms:modified>
</cp:coreProperties>
</file>