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League of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Graves    </w:t>
      </w:r>
      <w:r>
        <w:t xml:space="preserve">   rumble    </w:t>
      </w:r>
      <w:r>
        <w:t xml:space="preserve">   Teemo    </w:t>
      </w:r>
      <w:r>
        <w:t xml:space="preserve">   MAster yi    </w:t>
      </w:r>
      <w:r>
        <w:t xml:space="preserve">   DrMundo    </w:t>
      </w:r>
      <w:r>
        <w:t xml:space="preserve">   Ashe    </w:t>
      </w:r>
      <w:r>
        <w:t xml:space="preserve">   Caitlyn    </w:t>
      </w:r>
      <w:r>
        <w:t xml:space="preserve">   Corki    </w:t>
      </w:r>
      <w:r>
        <w:t xml:space="preserve">   Draven    </w:t>
      </w:r>
      <w:r>
        <w:t xml:space="preserve">   Ekko    </w:t>
      </w:r>
      <w:r>
        <w:t xml:space="preserve">   evelynn    </w:t>
      </w:r>
      <w:r>
        <w:t xml:space="preserve">   Ezreal    </w:t>
      </w:r>
      <w:r>
        <w:t xml:space="preserve">   Gragas    </w:t>
      </w:r>
      <w:r>
        <w:t xml:space="preserve">   Hecarim    </w:t>
      </w:r>
      <w:r>
        <w:t xml:space="preserve">   Jarvan IV    </w:t>
      </w:r>
      <w:r>
        <w:t xml:space="preserve">   Jax    </w:t>
      </w:r>
      <w:r>
        <w:t xml:space="preserve">   Jhin    </w:t>
      </w:r>
      <w:r>
        <w:t xml:space="preserve">   Jinx    </w:t>
      </w:r>
      <w:r>
        <w:t xml:space="preserve">   Kalista    </w:t>
      </w:r>
      <w:r>
        <w:t xml:space="preserve">   Karthus    </w:t>
      </w:r>
      <w:r>
        <w:t xml:space="preserve">   kayle    </w:t>
      </w:r>
      <w:r>
        <w:t xml:space="preserve">   KhaZix    </w:t>
      </w:r>
      <w:r>
        <w:t xml:space="preserve">   Kindred    </w:t>
      </w:r>
      <w:r>
        <w:t xml:space="preserve">   KogMaw    </w:t>
      </w:r>
      <w:r>
        <w:t xml:space="preserve">   Lee sin    </w:t>
      </w:r>
      <w:r>
        <w:t xml:space="preserve">   Lucian    </w:t>
      </w:r>
      <w:r>
        <w:t xml:space="preserve">   Malphite    </w:t>
      </w:r>
      <w:r>
        <w:t xml:space="preserve">   Miss Fortune    </w:t>
      </w:r>
      <w:r>
        <w:t xml:space="preserve">   Olaf    </w:t>
      </w:r>
      <w:r>
        <w:t xml:space="preserve">   Pantheon    </w:t>
      </w:r>
      <w:r>
        <w:t xml:space="preserve">   Quinn    </w:t>
      </w:r>
      <w:r>
        <w:t xml:space="preserve">   reksai    </w:t>
      </w:r>
      <w:r>
        <w:t xml:space="preserve">   Rengar    </w:t>
      </w:r>
      <w:r>
        <w:t xml:space="preserve">   Sivir    </w:t>
      </w:r>
      <w:r>
        <w:t xml:space="preserve">   Skarner    </w:t>
      </w:r>
      <w:r>
        <w:t xml:space="preserve">   Tristana    </w:t>
      </w:r>
      <w:r>
        <w:t xml:space="preserve">   Trundle    </w:t>
      </w:r>
      <w:r>
        <w:t xml:space="preserve">   Twitch    </w:t>
      </w:r>
      <w:r>
        <w:t xml:space="preserve">   Urgot    </w:t>
      </w:r>
      <w:r>
        <w:t xml:space="preserve">   Varus    </w:t>
      </w:r>
      <w:r>
        <w:t xml:space="preserve">   Vayne    </w:t>
      </w:r>
      <w:r>
        <w:t xml:space="preserve">   Vi    </w:t>
      </w:r>
      <w:r>
        <w:t xml:space="preserve">   Warwick    </w:t>
      </w:r>
      <w:r>
        <w:t xml:space="preserve">   Zac    </w:t>
      </w:r>
      <w:r>
        <w:t xml:space="preserve">   Ziggs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League of legends</dc:title>
  <dcterms:created xsi:type="dcterms:W3CDTF">2021-10-11T10:52:20Z</dcterms:created>
  <dcterms:modified xsi:type="dcterms:W3CDTF">2021-10-11T10:52:20Z</dcterms:modified>
</cp:coreProperties>
</file>