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Leah learns to praise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oldest daughter of Laban?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Rachel was ________  because she could not have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the girls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Leah's  first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Leah's third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Leah was  ________ by Jacob.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Jacob first see Rachel?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Laban treats his family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the name of her second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the name of Leah's fourth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Reuben means 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attracked Jacob to Rachel?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Laban give to Jacob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Rachel was ___________ of her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story about Jacob and Rachel is found in what Book of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youngest daughter of Laban?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Jacob and his wives were first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Leah at the 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Laban had a reputation as a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Invisible people are ______________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made Leah very _______ to compensate for the lack of love by her husband.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Hos did  Jacob react to Laban's trickery?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saw that Jacob did not love Leah?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anything known about the girls'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years did Jacob work for Rachel?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Leah learns to praise</dc:title>
  <dcterms:created xsi:type="dcterms:W3CDTF">2021-10-11T10:53:11Z</dcterms:created>
  <dcterms:modified xsi:type="dcterms:W3CDTF">2021-10-11T10:53:11Z</dcterms:modified>
</cp:coreProperties>
</file>