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Leah's Pony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grocery store    </w:t>
      </w:r>
      <w:r>
        <w:t xml:space="preserve">   rooster    </w:t>
      </w:r>
      <w:r>
        <w:t xml:space="preserve">   chickens    </w:t>
      </w:r>
      <w:r>
        <w:t xml:space="preserve">   auctioneer    </w:t>
      </w:r>
      <w:r>
        <w:t xml:space="preserve">   tractor    </w:t>
      </w:r>
      <w:r>
        <w:t xml:space="preserve">   loans    </w:t>
      </w:r>
      <w:r>
        <w:t xml:space="preserve">   neighbors    </w:t>
      </w:r>
      <w:r>
        <w:t xml:space="preserve">   Leah    </w:t>
      </w:r>
      <w:r>
        <w:t xml:space="preserve">   pony    </w:t>
      </w:r>
      <w:r>
        <w:t xml:space="preserve">   oregon    </w:t>
      </w:r>
      <w:r>
        <w:t xml:space="preserve">   auction    </w:t>
      </w:r>
      <w:r>
        <w:t xml:space="preserve">   crops    </w:t>
      </w:r>
      <w:r>
        <w:t xml:space="preserve">   farmers    </w:t>
      </w:r>
      <w:r>
        <w:t xml:space="preserve">   Dust Bowl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Leah's Pony</dc:title>
  <dcterms:created xsi:type="dcterms:W3CDTF">2021-10-11T10:53:29Z</dcterms:created>
  <dcterms:modified xsi:type="dcterms:W3CDTF">2021-10-11T10:53:29Z</dcterms:modified>
</cp:coreProperties>
</file>