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Leah's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drought    </w:t>
      </w:r>
      <w:r>
        <w:t xml:space="preserve">   gullies    </w:t>
      </w:r>
      <w:r>
        <w:t xml:space="preserve">   withered    </w:t>
      </w:r>
      <w:r>
        <w:t xml:space="preserve">   collateral    </w:t>
      </w:r>
      <w:r>
        <w:t xml:space="preserve">   sow    </w:t>
      </w:r>
      <w:r>
        <w:t xml:space="preserve">   cultivate    </w:t>
      </w:r>
      <w:r>
        <w:t xml:space="preserve">   agriculture    </w:t>
      </w:r>
      <w:r>
        <w:t xml:space="preserve">   auctioneer    </w:t>
      </w:r>
      <w:r>
        <w:t xml:space="preserve">   debt    </w:t>
      </w:r>
      <w:r>
        <w:t xml:space="preserve">   clutched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Leah's Pony</dc:title>
  <dcterms:created xsi:type="dcterms:W3CDTF">2021-10-11T10:53:59Z</dcterms:created>
  <dcterms:modified xsi:type="dcterms:W3CDTF">2021-10-11T10:53:59Z</dcterms:modified>
</cp:coreProperties>
</file>