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"Leah's Pony"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public sale in which each thing is sold to the person who offers the most money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strong; stout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small tasks or easy jobs usually done regularly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seat for a rider on a horse's back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strap or band that keeps the saddle in place on a horse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heavy motor vehicle that moves on wheels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fine, dry earth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person whose business is conducting auctions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kind of small horse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moving very fast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grassy field or hillside</w:t>
            </w:r>
          </w:p>
        </w:tc>
      </w:tr>
    </w:tbl>
    <w:p>
      <w:pPr>
        <w:pStyle w:val="WordBankSmall"/>
      </w:pPr>
      <w:r>
        <w:t xml:space="preserve">   CHORES    </w:t>
      </w:r>
      <w:r>
        <w:t xml:space="preserve">   DUST    </w:t>
      </w:r>
      <w:r>
        <w:t xml:space="preserve">   PASTURE    </w:t>
      </w:r>
      <w:r>
        <w:t xml:space="preserve">   PONY    </w:t>
      </w:r>
      <w:r>
        <w:t xml:space="preserve">   SADDLE    </w:t>
      </w:r>
      <w:r>
        <w:t xml:space="preserve">   STURDY    </w:t>
      </w:r>
      <w:r>
        <w:t xml:space="preserve">   SWIFT    </w:t>
      </w:r>
      <w:r>
        <w:t xml:space="preserve">   AUCTION    </w:t>
      </w:r>
      <w:r>
        <w:t xml:space="preserve">   AUCTIONEER    </w:t>
      </w:r>
      <w:r>
        <w:t xml:space="preserve">   GIRTH    </w:t>
      </w:r>
      <w:r>
        <w:t xml:space="preserve">   TRACTOR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"Leah's Pony"</dc:title>
  <dcterms:created xsi:type="dcterms:W3CDTF">2021-10-10T23:52:05Z</dcterms:created>
  <dcterms:modified xsi:type="dcterms:W3CDTF">2021-10-10T23:52:05Z</dcterms:modified>
</cp:coreProperties>
</file>