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Lean Manufacturing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Value stream mapping    </w:t>
      </w:r>
      <w:r>
        <w:t xml:space="preserve">   SMED    </w:t>
      </w:r>
      <w:r>
        <w:t xml:space="preserve">   Cycle time    </w:t>
      </w:r>
      <w:r>
        <w:t xml:space="preserve">   Takt time    </w:t>
      </w:r>
      <w:r>
        <w:t xml:space="preserve">   One piece flow    </w:t>
      </w:r>
      <w:r>
        <w:t xml:space="preserve">   Kanban    </w:t>
      </w:r>
      <w:r>
        <w:t xml:space="preserve">   kaizen    </w:t>
      </w:r>
      <w:r>
        <w:t xml:space="preserve">   Sustain    </w:t>
      </w:r>
      <w:r>
        <w:t xml:space="preserve">   Standardize    </w:t>
      </w:r>
      <w:r>
        <w:t xml:space="preserve">   Shine    </w:t>
      </w:r>
      <w:r>
        <w:t xml:space="preserve">   Set in order    </w:t>
      </w:r>
      <w:r>
        <w:t xml:space="preserve">   Sort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Lean Manufacturing </dc:title>
  <dcterms:created xsi:type="dcterms:W3CDTF">2021-10-11T10:52:16Z</dcterms:created>
  <dcterms:modified xsi:type="dcterms:W3CDTF">2021-10-11T10:52:16Z</dcterms:modified>
</cp:coreProperties>
</file>