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Producion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just-in-time    </w:t>
      </w:r>
      <w:r>
        <w:t xml:space="preserve">   warehousing    </w:t>
      </w:r>
      <w:r>
        <w:t xml:space="preserve">   Kaizen    </w:t>
      </w:r>
      <w:r>
        <w:t xml:space="preserve">   employees    </w:t>
      </w:r>
      <w:r>
        <w:t xml:space="preserve">   competitive    </w:t>
      </w:r>
      <w:r>
        <w:t xml:space="preserve">   output    </w:t>
      </w:r>
      <w:r>
        <w:t xml:space="preserve">   input    </w:t>
      </w:r>
      <w:r>
        <w:t xml:space="preserve">   Japanese    </w:t>
      </w:r>
      <w:r>
        <w:t xml:space="preserve">   Discipline    </w:t>
      </w:r>
      <w:r>
        <w:t xml:space="preserve">   Time    </w:t>
      </w:r>
      <w:r>
        <w:t xml:space="preserve">   Cost    </w:t>
      </w:r>
      <w:r>
        <w:t xml:space="preserve">   Waste    </w:t>
      </w:r>
      <w:r>
        <w:t xml:space="preserve">   Standardisation    </w:t>
      </w:r>
      <w:r>
        <w:t xml:space="preserve">   Cleanliness    </w:t>
      </w:r>
      <w:r>
        <w:t xml:space="preserve">   Orderliness    </w:t>
      </w:r>
      <w:r>
        <w:t xml:space="preserve">   Organisation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Producion</dc:title>
  <dcterms:created xsi:type="dcterms:W3CDTF">2021-10-11T10:52:50Z</dcterms:created>
  <dcterms:modified xsi:type="dcterms:W3CDTF">2021-10-11T10:52:50Z</dcterms:modified>
</cp:coreProperties>
</file>