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 Six 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of a process that is free of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snapshot of the state of inputs/outputs frozen at a point in time for a particular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tails, or outliers, of a distribution or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independent variable; an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actual Y output value and the Y output value predicted by the regression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an individual’s measurements and that of a known standard or truth over the full range of expected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degree of correlation between Xs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term that means workplace where day to day activities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Output or production, as of a computer program,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change in the output to the change in the value of the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Uninterrupted in time, sequence, substance,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of a process described by plotting the number of times a variable displays a specific value or range of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graphing tool that displays centering, spread, and distribution of a continuous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response achieved by one factor depends on the level of the other factor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Six Sigma</dc:title>
  <dcterms:created xsi:type="dcterms:W3CDTF">2021-10-11T10:52:43Z</dcterms:created>
  <dcterms:modified xsi:type="dcterms:W3CDTF">2021-10-11T10:52:43Z</dcterms:modified>
</cp:coreProperties>
</file>