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Six Sigma Green Belt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within a process that slows everything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Stream Map is different from others maps because it contains?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tool to start process mapping?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add waste to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recognizable event that the project must pass through at each phase of the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output of a process over a defined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Derived equally from VOC and VOB?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starting a projects you must have baseline?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measure and undertsand data, averages, and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Derived primarily from the customer?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activity in a process that is essential to deliver a service to the customer?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on eliminating non-value added waste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statement do you describe the pain within a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project charter does not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Derived primarily from the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to calculate how efficient a process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from release of a product into a process until its completion?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Six Sigma Green Belt</dc:title>
  <dcterms:created xsi:type="dcterms:W3CDTF">2021-10-11T10:53:22Z</dcterms:created>
  <dcterms:modified xsi:type="dcterms:W3CDTF">2021-10-11T10:53:22Z</dcterms:modified>
</cp:coreProperties>
</file>