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elapsed from the beginning of a work process request until it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reflection on what went well and what could have been done better with regard to an event, mission, project,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that takes time, resources, and cost, but does not add to the customer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Prescriptive methodology for analyzing root cause and implementing corrective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approach to process improvement or problem solving on a broader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 controlled method to ensure the oldest inventory is the first to be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balancing of work amongst the workers during a period of time, both by volume and 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 improvement. “Kai” means to “take apart” and “zen” means to “make good.”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 or card. A visual indicator that serves as a means of communicating to an upstream process precisely what is re-quired at the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material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number (data) that is utilized to measure before and after improvement initiatives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Methodology and tools for transforming processes to deliver customer value faster, improve work flow, and eliminate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Lean manufacturing tool focused on creating and maintaining an organized, clean, and high performing work environment by eliminating non-value-added activities (Sort, Set in Order, Shine, Standardize, Sustain)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term meaning “the actual place” or “the real place” and implies that it is the place where value is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Terminology </dc:title>
  <dcterms:created xsi:type="dcterms:W3CDTF">2021-10-11T10:52:17Z</dcterms:created>
  <dcterms:modified xsi:type="dcterms:W3CDTF">2021-10-11T10:52:17Z</dcterms:modified>
</cp:coreProperties>
</file>