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Leap 2025 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described by linear data is the ratio between the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combining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down in the way most commonly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outside inside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Are  values of X that produce the value of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in or turned toward the direction opposite to that previously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Trinomials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line intersect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Separated by plus and minus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skill of calculating the total of two or more numbers or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skill of taking one number or amount away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number is 1 divided by that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separating something into parts or the process of being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 the same rules as number with whole numbers as the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Raised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linear equations considered at the same time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 Exponents     </w:t>
      </w:r>
      <w:r>
        <w:t xml:space="preserve">   Roots    </w:t>
      </w:r>
      <w:r>
        <w:t xml:space="preserve">   Reciprocal    </w:t>
      </w:r>
      <w:r>
        <w:t xml:space="preserve">   Fractional exponents     </w:t>
      </w:r>
      <w:r>
        <w:t xml:space="preserve">   One term    </w:t>
      </w:r>
      <w:r>
        <w:t xml:space="preserve">   Two terms     </w:t>
      </w:r>
      <w:r>
        <w:t xml:space="preserve">   Three terms     </w:t>
      </w:r>
      <w:r>
        <w:t xml:space="preserve">   Terms    </w:t>
      </w:r>
      <w:r>
        <w:t xml:space="preserve">   Foil    </w:t>
      </w:r>
      <w:r>
        <w:t xml:space="preserve">   Addition    </w:t>
      </w:r>
      <w:r>
        <w:t xml:space="preserve">   Subtraction     </w:t>
      </w:r>
      <w:r>
        <w:t xml:space="preserve">   Multiplication     </w:t>
      </w:r>
      <w:r>
        <w:t xml:space="preserve">   Division     </w:t>
      </w:r>
      <w:r>
        <w:t xml:space="preserve">   Negative     </w:t>
      </w:r>
      <w:r>
        <w:t xml:space="preserve">   Reverse     </w:t>
      </w:r>
      <w:r>
        <w:t xml:space="preserve">   Standard form    </w:t>
      </w:r>
      <w:r>
        <w:t xml:space="preserve">   Slope-intercept form    </w:t>
      </w:r>
      <w:r>
        <w:t xml:space="preserve">   Rate of change     </w:t>
      </w:r>
      <w:r>
        <w:t xml:space="preserve">  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 2025  vocabulary words </dc:title>
  <dcterms:created xsi:type="dcterms:W3CDTF">2021-10-11T10:52:58Z</dcterms:created>
  <dcterms:modified xsi:type="dcterms:W3CDTF">2021-10-11T10:52:58Z</dcterms:modified>
</cp:coreProperties>
</file>