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Leap Bot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brownie    </w:t>
      </w:r>
      <w:r>
        <w:t xml:space="preserve">   challenge    </w:t>
      </w:r>
      <w:r>
        <w:t xml:space="preserve">   data    </w:t>
      </w:r>
      <w:r>
        <w:t xml:space="preserve">   design    </w:t>
      </w:r>
      <w:r>
        <w:t xml:space="preserve">   drag    </w:t>
      </w:r>
      <w:r>
        <w:t xml:space="preserve">   energy    </w:t>
      </w:r>
      <w:r>
        <w:t xml:space="preserve">   engineers    </w:t>
      </w:r>
      <w:r>
        <w:t xml:space="preserve">   features    </w:t>
      </w:r>
      <w:r>
        <w:t xml:space="preserve">   force    </w:t>
      </w:r>
      <w:r>
        <w:t xml:space="preserve">   friction    </w:t>
      </w:r>
      <w:r>
        <w:t xml:space="preserve">   girl scouts    </w:t>
      </w:r>
      <w:r>
        <w:t xml:space="preserve">   gravity    </w:t>
      </w:r>
      <w:r>
        <w:t xml:space="preserve">   kinetic    </w:t>
      </w:r>
      <w:r>
        <w:t xml:space="preserve">   leap bot    </w:t>
      </w:r>
      <w:r>
        <w:t xml:space="preserve">   lift    </w:t>
      </w:r>
      <w:r>
        <w:t xml:space="preserve">   mechanical    </w:t>
      </w:r>
      <w:r>
        <w:t xml:space="preserve">   potential    </w:t>
      </w:r>
      <w:r>
        <w:t xml:space="preserve">   thrust    </w:t>
      </w:r>
      <w:r>
        <w:t xml:space="preserve">   unbalanced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 Bot Badge</dc:title>
  <dcterms:created xsi:type="dcterms:W3CDTF">2021-10-11T10:53:42Z</dcterms:created>
  <dcterms:modified xsi:type="dcterms:W3CDTF">2021-10-11T10:53:42Z</dcterms:modified>
</cp:coreProperties>
</file>