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"Leap" Into the Good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You    </w:t>
      </w:r>
      <w:r>
        <w:t xml:space="preserve">   Disobedience    </w:t>
      </w:r>
      <w:r>
        <w:t xml:space="preserve">   Cross    </w:t>
      </w:r>
      <w:r>
        <w:t xml:space="preserve">   Jesus    </w:t>
      </w:r>
      <w:r>
        <w:t xml:space="preserve">   Forgiveness    </w:t>
      </w:r>
      <w:r>
        <w:t xml:space="preserve">   Sin    </w:t>
      </w:r>
      <w:r>
        <w:t xml:space="preserve">   Bible    </w:t>
      </w:r>
      <w:r>
        <w:t xml:space="preserve">   Eve    </w:t>
      </w:r>
      <w:r>
        <w:t xml:space="preserve">   Adam    </w:t>
      </w:r>
      <w:r>
        <w:t xml:space="preserve">   Sheep    </w:t>
      </w:r>
      <w:r>
        <w:t xml:space="preserve">   Snake    </w:t>
      </w:r>
      <w:r>
        <w:t xml:space="preserve">   Parrot    </w:t>
      </w:r>
      <w:r>
        <w:t xml:space="preserve">   Dove    </w:t>
      </w:r>
      <w:r>
        <w:t xml:space="preserve">   Donkey    </w:t>
      </w:r>
      <w:r>
        <w:t xml:space="preserve">   Lamb    </w:t>
      </w:r>
      <w:r>
        <w:t xml:space="preserve">   Mouse    </w:t>
      </w:r>
      <w:r>
        <w:t xml:space="preserve">   Cow    </w:t>
      </w:r>
      <w:r>
        <w:t xml:space="preserve">   Horse    </w:t>
      </w:r>
      <w:r>
        <w:t xml:space="preserve">   Lizard    </w:t>
      </w:r>
      <w:r>
        <w:t xml:space="preserve">   Turtle    </w:t>
      </w:r>
      <w:r>
        <w:t xml:space="preserve">   Squirrel    </w:t>
      </w:r>
      <w:r>
        <w:t xml:space="preserve">   Rabbit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"Leap" Into the Good Book</dc:title>
  <dcterms:created xsi:type="dcterms:W3CDTF">2021-10-10T23:50:15Z</dcterms:created>
  <dcterms:modified xsi:type="dcterms:W3CDTF">2021-10-10T23:50:15Z</dcterms:modified>
</cp:coreProperties>
</file>