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EKG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regular PR interval with sudden dropped QRS complexes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prolonged PR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ventricles fail to respond to the pacemaker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patient has a rhythm but no pulse, can you shock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 wave and QRS completely in-congruent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IV antiarrhythmic drug, place pads, for cardioversion or sudden decompensation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pacemaker does not detect the patient's myocardial depolarization seen as a spike following a QRS complex too early.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rhythm that is slow regular and ventricular typically with a rate of less than 50 absence of P waves and a prolonged QRS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patient is complaining of chest pain, what might you see on the EKG tracing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Regular rate between 60-100 and 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QRS wider than 0.11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patient is pulseless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longer, longer, longer drop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EKG</dc:title>
  <dcterms:created xsi:type="dcterms:W3CDTF">2021-10-11T10:53:54Z</dcterms:created>
  <dcterms:modified xsi:type="dcterms:W3CDTF">2021-10-11T10:53:54Z</dcterms:modified>
</cp:coreProperties>
</file>