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about Louis Sachar fill in the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SACHAR’S MOST FAMOUS NOVEL 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FIRST DEVELOPED AN INTEREST IN CHILDREN WHILE WORKING AS A ........'S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DEVELOPED A LOVE FOR READING IN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 CREDITS HIS DECISION TO BECOME A WRITER TO HIS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WAYSIDE SERIES IS AMONG HIS MOST .......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FIRST BOOK ............................ FROM WAYSIDE SCHOOL WAS PUBLISHED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OF HIS FIRST BOOK WERE NAMED AFTER .......... AT HILLSIDE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CONSIDERED AMONG THE GREATEST MODERN CHILDREN’S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INITIALLY WORKED AS A CALIFORNIA ......... TO SUPPORT HIMSELF AS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SACHAR MARRIED ...... ASKEW IN 1985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about Louis Sachar fill in the blanks</dc:title>
  <dcterms:created xsi:type="dcterms:W3CDTF">2021-10-11T10:53:20Z</dcterms:created>
  <dcterms:modified xsi:type="dcterms:W3CDTF">2021-10-11T10:53:20Z</dcterms:modified>
</cp:coreProperties>
</file>