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 junk food!!!!!!!!!</w:t>
      </w:r>
    </w:p>
    <w:p>
      <w:pPr>
        <w:pStyle w:val="Questions"/>
      </w:pPr>
      <w:r>
        <w:t xml:space="preserve">1. LES OSOBNBN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SLE SETCTSEU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SLE CSHIP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ESL IFTESR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LSE TAUAXEG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 OCCA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 IZAZP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 DNEIOLMA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 THOACCOL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 LAECG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les bonbons    </w:t>
      </w:r>
      <w:r>
        <w:t xml:space="preserve">   les sucettes    </w:t>
      </w:r>
      <w:r>
        <w:t xml:space="preserve">   les chips    </w:t>
      </w:r>
      <w:r>
        <w:t xml:space="preserve">   les frites    </w:t>
      </w:r>
      <w:r>
        <w:t xml:space="preserve">   les gateaux    </w:t>
      </w:r>
      <w:r>
        <w:t xml:space="preserve">   le coca    </w:t>
      </w:r>
      <w:r>
        <w:t xml:space="preserve">   la pizza    </w:t>
      </w:r>
      <w:r>
        <w:t xml:space="preserve">   la limonade    </w:t>
      </w:r>
      <w:r>
        <w:t xml:space="preserve">   le chocolat    </w:t>
      </w:r>
      <w:r>
        <w:t xml:space="preserve">   la 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junk food!!!!!!!!!</dc:title>
  <dcterms:created xsi:type="dcterms:W3CDTF">2021-10-11T10:52:56Z</dcterms:created>
  <dcterms:modified xsi:type="dcterms:W3CDTF">2021-10-11T10:52:56Z</dcterms:modified>
</cp:coreProperties>
</file>