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 more about Ulysses S. Grant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fight between citizens of the same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Childhood home, "O".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Attempted to run a third term in presidency, but failed to be nominated.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Became president of the United States in 1868.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 had little money and was bullied as a kid.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Sold short magazines and published his memoirs.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Grant moved his army cautiously into enemy territory in Tennessee, one of the bloodiest battles in history.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mistakenly entering into West Point as Ulysses S Grant but real name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made animal skins into leather at a place called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more about Ulysses S. Grant</dc:title>
  <dcterms:created xsi:type="dcterms:W3CDTF">2021-10-11T10:52:45Z</dcterms:created>
  <dcterms:modified xsi:type="dcterms:W3CDTF">2021-10-11T10:52:45Z</dcterms:modified>
</cp:coreProperties>
</file>