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the Cruise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MULTICENTRE    </w:t>
      </w:r>
      <w:r>
        <w:t xml:space="preserve">   PORTHOLE    </w:t>
      </w:r>
      <w:r>
        <w:t xml:space="preserve">   STARBOARD    </w:t>
      </w:r>
      <w:r>
        <w:t xml:space="preserve">   BOW    </w:t>
      </w:r>
      <w:r>
        <w:t xml:space="preserve">   ATRIUM    </w:t>
      </w:r>
      <w:r>
        <w:t xml:space="preserve">   DISEMBARK    </w:t>
      </w:r>
      <w:r>
        <w:t xml:space="preserve">   EMBARK    </w:t>
      </w:r>
      <w:r>
        <w:t xml:space="preserve">   REPOSITIONAL    </w:t>
      </w:r>
      <w:r>
        <w:t xml:space="preserve">   EXUK    </w:t>
      </w:r>
      <w:r>
        <w:t xml:space="preserve">   SUITE    </w:t>
      </w:r>
      <w:r>
        <w:t xml:space="preserve">   BALCONY    </w:t>
      </w:r>
      <w:r>
        <w:t xml:space="preserve">   OUTSIDE    </w:t>
      </w:r>
      <w:r>
        <w:t xml:space="preserve">   INSIDE    </w:t>
      </w:r>
      <w:r>
        <w:t xml:space="preserve">   BROADSTREET    </w:t>
      </w:r>
      <w:r>
        <w:t xml:space="preserve">   TENDER    </w:t>
      </w:r>
      <w:r>
        <w:t xml:space="preserve">   PLATINUM    </w:t>
      </w:r>
      <w:r>
        <w:t xml:space="preserve">   GOLD    </w:t>
      </w:r>
      <w:r>
        <w:t xml:space="preserve">   SILVER    </w:t>
      </w:r>
      <w:r>
        <w:t xml:space="preserve">   BROADWAY    </w:t>
      </w:r>
      <w:r>
        <w:t xml:space="preserve">   HOTSTONE    </w:t>
      </w:r>
      <w:r>
        <w:t xml:space="preserve">   MEDUSABAR    </w:t>
      </w:r>
      <w:r>
        <w:t xml:space="preserve">   BARELEVEN    </w:t>
      </w:r>
      <w:r>
        <w:t xml:space="preserve">   CANARYISLANDS    </w:t>
      </w:r>
      <w:r>
        <w:t xml:space="preserve">   BALTICS    </w:t>
      </w:r>
      <w:r>
        <w:t xml:space="preserve">   ASIA    </w:t>
      </w:r>
      <w:r>
        <w:t xml:space="preserve">   MEDITERRANEAN    </w:t>
      </w:r>
      <w:r>
        <w:t xml:space="preserve">   CARIBBEAN    </w:t>
      </w:r>
      <w:r>
        <w:t xml:space="preserve">   CELEBRATIONOFVOWS    </w:t>
      </w:r>
      <w:r>
        <w:t xml:space="preserve">   DREAM    </w:t>
      </w:r>
      <w:r>
        <w:t xml:space="preserve">   CELEBRATION    </w:t>
      </w:r>
      <w:r>
        <w:t xml:space="preserve">   DISCOVERY    </w:t>
      </w:r>
      <w:r>
        <w:t xml:space="preserve">   EXPLORER    </w:t>
      </w:r>
      <w:r>
        <w:t xml:space="preserve">   MARELLA    </w:t>
      </w:r>
      <w:r>
        <w:t xml:space="preserve">   TUI    </w:t>
      </w:r>
      <w:r>
        <w:t xml:space="preserve">   KORALA    </w:t>
      </w:r>
      <w:r>
        <w:t xml:space="preserve">   LIDODECK    </w:t>
      </w:r>
      <w:r>
        <w:t xml:space="preserve">   MIDSHIP    </w:t>
      </w:r>
      <w:r>
        <w:t xml:space="preserve">   STERN    </w:t>
      </w:r>
      <w:r>
        <w:t xml:space="preserve">   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the Cruise Lingo</dc:title>
  <dcterms:created xsi:type="dcterms:W3CDTF">2021-10-11T10:53:24Z</dcterms:created>
  <dcterms:modified xsi:type="dcterms:W3CDTF">2021-10-11T10:53:24Z</dcterms:modified>
</cp:coreProperties>
</file>