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the Lingo - Weight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used to increase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to be developed must be forced to work harder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muscle lengthening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a muscle to exert a force against a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range of motion available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body's ratio of fat to fat-free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Exercise that improves the condition of the heart, blood vessels and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muscles to work strenuously for progressively longer periods without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exercise the specific muscles you want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contraction in which the muscle maintains an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workload must be increased progressively as the muscle adapts to each new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Voluntary muscle that is attached to the bones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muscle shortening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Exhale during concentric phase, inhale during eccentric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are forced to worker harder than normal will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that are not used will shrink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the Lingo - Weight Room</dc:title>
  <dcterms:created xsi:type="dcterms:W3CDTF">2021-10-11T10:52:31Z</dcterms:created>
  <dcterms:modified xsi:type="dcterms:W3CDTF">2021-10-11T10:52:31Z</dcterms:modified>
</cp:coreProperties>
</file>