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to Code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Telling a computer what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code to build their own apps and games.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Algorithm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specific action for the computer to perform.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order in which the commands are given.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error in your code.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Conditionalcode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process of identifying and fixing the error.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commands grouped together and given a name.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Initialization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Runs a block of code over and over for a set number of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Forloop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you test that results in true or false.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block of code that will run only if something is true.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loop that runs a block of code as long as a given condition is true.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Developers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step-by-step set of rules or instructions.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informal description of code  intended for human reading.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Whileloop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container that stores a value. The value can change over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Pseudocode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named grouping of properties and methods of a kind of data.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Sequence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Creating a new instance of a type and setting initial property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 information that gets passed to a function.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Debugging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that stores an ordered list of items.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that represents the position of an item in an array.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to Code Key Vocabulary</dc:title>
  <dcterms:created xsi:type="dcterms:W3CDTF">2021-10-11T10:52:46Z</dcterms:created>
  <dcterms:modified xsi:type="dcterms:W3CDTF">2021-10-11T10:52:46Z</dcterms:modified>
</cp:coreProperties>
</file>