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Learn to Swim at AR Kaufman!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bathing suit    </w:t>
      </w:r>
      <w:r>
        <w:t xml:space="preserve">   goggles    </w:t>
      </w:r>
      <w:r>
        <w:t xml:space="preserve">   lifeguard    </w:t>
      </w:r>
      <w:r>
        <w:t xml:space="preserve">   bubbles    </w:t>
      </w:r>
      <w:r>
        <w:t xml:space="preserve">   whistle    </w:t>
      </w:r>
      <w:r>
        <w:t xml:space="preserve">   safety    </w:t>
      </w:r>
      <w:r>
        <w:t xml:space="preserve">   endurance    </w:t>
      </w:r>
      <w:r>
        <w:t xml:space="preserve">   glides    </w:t>
      </w:r>
      <w:r>
        <w:t xml:space="preserve">   success    </w:t>
      </w:r>
      <w:r>
        <w:t xml:space="preserve">   goals    </w:t>
      </w:r>
      <w:r>
        <w:t xml:space="preserve">   instructor    </w:t>
      </w:r>
      <w:r>
        <w:t xml:space="preserve">   dives    </w:t>
      </w:r>
      <w:r>
        <w:t xml:space="preserve">   flutter    </w:t>
      </w:r>
      <w:r>
        <w:t xml:space="preserve">   acceptance    </w:t>
      </w:r>
      <w:r>
        <w:t xml:space="preserve">   responsibility    </w:t>
      </w:r>
      <w:r>
        <w:t xml:space="preserve">   health    </w:t>
      </w:r>
      <w:r>
        <w:t xml:space="preserve">   respect    </w:t>
      </w:r>
      <w:r>
        <w:t xml:space="preserve">   caring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to Swim at AR Kaufman!</dc:title>
  <dcterms:created xsi:type="dcterms:W3CDTF">2021-10-11T10:52:50Z</dcterms:created>
  <dcterms:modified xsi:type="dcterms:W3CDTF">2021-10-11T10:52:50Z</dcterms:modified>
</cp:coreProperties>
</file>